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Концовой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Люзю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февраля 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9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0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0412365400575001462515167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OrganizationNamegrp-26rplc-16">
    <w:name w:val="cat-OrganizationName grp-2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3rplc-42">
    <w:name w:val="cat-SumInWords grp-2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